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Straw Article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has been improved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drink, taking only a small amount at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Happening after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thin plastic or paper tube that you use for drinking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control of something so that it is less than a particular amount or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something begin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Sudden and not expected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suffers from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exists or happens, usually something unusual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quick noise you make in your throat when a muscle in your chest moves 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advises people about a particular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Believed to be true, but not proved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powerful or very effective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Straw Article Crossword</dc:title>
  <dcterms:created xsi:type="dcterms:W3CDTF">2021-10-11T18:07:40Z</dcterms:created>
  <dcterms:modified xsi:type="dcterms:W3CDTF">2021-10-11T18:07:40Z</dcterms:modified>
</cp:coreProperties>
</file>