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Straw Hats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Leg Fighting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Skull Joke Yohohoho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Nose Liar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Hana Hana no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Santoryu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Fishman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rubber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Cyborg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Straw Hats</dc:title>
  <dcterms:created xsi:type="dcterms:W3CDTF">2022-09-09T20:33:32Z</dcterms:created>
  <dcterms:modified xsi:type="dcterms:W3CDTF">2022-09-09T20:33:32Z</dcterms:modified>
</cp:coreProperties>
</file>