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Strawberries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berrydelicious    </w:t>
      </w:r>
      <w:r>
        <w:t xml:space="preserve">   seeds    </w:t>
      </w:r>
      <w:r>
        <w:t xml:space="preserve">   grow    </w:t>
      </w:r>
      <w:r>
        <w:t xml:space="preserve">   leaves    </w:t>
      </w:r>
      <w:r>
        <w:t xml:space="preserve">   flower    </w:t>
      </w:r>
      <w:r>
        <w:t xml:space="preserve">   snacks    </w:t>
      </w:r>
      <w:r>
        <w:t xml:space="preserve">   red    </w:t>
      </w:r>
      <w:r>
        <w:t xml:space="preserve">   fruit    </w:t>
      </w:r>
      <w:r>
        <w:t xml:space="preserve">   banana    </w:t>
      </w:r>
      <w:r>
        <w:t xml:space="preserve">   blackberries    </w:t>
      </w:r>
      <w:r>
        <w:t xml:space="preserve">   recipe    </w:t>
      </w:r>
      <w:r>
        <w:t xml:space="preserve">   salad    </w:t>
      </w:r>
      <w:r>
        <w:t xml:space="preserve">   ripen    </w:t>
      </w:r>
      <w:r>
        <w:t xml:space="preserve">   pie    </w:t>
      </w:r>
      <w:r>
        <w:t xml:space="preserve">   jello    </w:t>
      </w:r>
      <w:r>
        <w:t xml:space="preserve">   sweet    </w:t>
      </w:r>
      <w:r>
        <w:t xml:space="preserve">   big    </w:t>
      </w:r>
      <w:r>
        <w:t xml:space="preserve">   berries    </w:t>
      </w:r>
      <w:r>
        <w:t xml:space="preserve">   shortcake    </w:t>
      </w:r>
      <w:r>
        <w:t xml:space="preserve">   picked    </w:t>
      </w:r>
      <w:r>
        <w:t xml:space="preserve">   blueberry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Strawberries</dc:title>
  <dcterms:created xsi:type="dcterms:W3CDTF">2021-10-11T18:05:47Z</dcterms:created>
  <dcterms:modified xsi:type="dcterms:W3CDTF">2021-10-11T18:05:47Z</dcterms:modified>
</cp:coreProperties>
</file>