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Strawberry 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FRESH    </w:t>
      </w:r>
      <w:r>
        <w:t xml:space="preserve">   DIPPED    </w:t>
      </w:r>
      <w:r>
        <w:t xml:space="preserve">   JUICY    </w:t>
      </w:r>
      <w:r>
        <w:t xml:space="preserve">   VINES    </w:t>
      </w:r>
      <w:r>
        <w:t xml:space="preserve">   DELICIOUS    </w:t>
      </w:r>
      <w:r>
        <w:t xml:space="preserve">   ORGANIC    </w:t>
      </w:r>
      <w:r>
        <w:t xml:space="preserve">   RIPE    </w:t>
      </w:r>
      <w:r>
        <w:t xml:space="preserve">   BERRIES    </w:t>
      </w:r>
      <w:r>
        <w:t xml:space="preserve">   SEEDS    </w:t>
      </w:r>
      <w:r>
        <w:t xml:space="preserve">   RED    </w:t>
      </w:r>
      <w:r>
        <w:t xml:space="preserve">   GRAIN    </w:t>
      </w:r>
      <w:r>
        <w:t xml:space="preserve">   TASTY    </w:t>
      </w:r>
      <w:r>
        <w:t xml:space="preserve">   FRUIT    </w:t>
      </w:r>
      <w:r>
        <w:t xml:space="preserve">   SWEET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Strawberry Field</dc:title>
  <dcterms:created xsi:type="dcterms:W3CDTF">2021-10-11T18:05:53Z</dcterms:created>
  <dcterms:modified xsi:type="dcterms:W3CDTF">2021-10-11T18:05:53Z</dcterms:modified>
</cp:coreProperties>
</file>