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Stray Kids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Bang Chan and Felix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the four youngest (minus I.N) were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of kpop member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produced by JYP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stray kids debut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song Lee Know has no lines 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fluffy puppy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name for Jisung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“never give up”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maknae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 language (not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I.N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 Felix’s first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 of the group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he’s the Maknae On Top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producers / writers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 Kids Crossword </dc:title>
  <dcterms:created xsi:type="dcterms:W3CDTF">2021-11-24T03:31:28Z</dcterms:created>
  <dcterms:modified xsi:type="dcterms:W3CDTF">2021-11-24T03:31:28Z</dcterms:modified>
</cp:coreProperties>
</file>