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Strayteez Unscramble</w:t>
      </w:r>
    </w:p>
    <w:p>
      <w:pPr>
        <w:pStyle w:val="Questions"/>
      </w:pPr>
      <w:r>
        <w:t xml:space="preserve">1. NBINAHCG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JONHOOGNG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YOUNH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JNHIUNY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OJHGNO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SUIMNENG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UONYWOOG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SIGJUN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FIXLE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YAGSOEN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AHCABNN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ENIGJNO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HNMOI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GEWNAHOS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NIGIM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Strayteez Unscramble</dc:title>
  <dcterms:created xsi:type="dcterms:W3CDTF">2021-10-11T18:07:32Z</dcterms:created>
  <dcterms:modified xsi:type="dcterms:W3CDTF">2021-10-11T18:07:32Z</dcterms:modified>
</cp:coreProperties>
</file>