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Streaks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will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Did you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will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 you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Will you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We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will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will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She will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He came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She 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 will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She caught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you do/make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Does she 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Did you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Did you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will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will 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will do/make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gave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Does he see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 you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 gets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 did/made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Streaks</dc:title>
  <dcterms:created xsi:type="dcterms:W3CDTF">2021-10-11T18:05:50Z</dcterms:created>
  <dcterms:modified xsi:type="dcterms:W3CDTF">2021-10-11T18:05:50Z</dcterms:modified>
</cp:coreProperties>
</file>