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Stream Term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interface between land and a stream known as the stream banks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circular movement of water, counter to a main current causing a small whirlpool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area of a stream that is deeper and has slower currents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stream bank that has been eroded by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path of water and sediment flow between banks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sediments and other materials at the bottom of the stream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roots of dead or live trees extending into a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area of a stream that is shallow with fast flowing water causing a broken water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vertical containment of the stream, indicator of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deepest channel along the stream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area of a stream with deeper, fast flowing water with a smooth water surface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Stream Term Crossword Puzzle</dc:title>
  <dcterms:created xsi:type="dcterms:W3CDTF">2021-10-11T18:07:30Z</dcterms:created>
  <dcterms:modified xsi:type="dcterms:W3CDTF">2021-10-11T18:07:30Z</dcterms:modified>
</cp:coreProperties>
</file>