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Stream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chassis    </w:t>
      </w:r>
      <w:r>
        <w:t xml:space="preserve">   frame of reference    </w:t>
      </w:r>
      <w:r>
        <w:t xml:space="preserve">   reference point    </w:t>
      </w:r>
      <w:r>
        <w:t xml:space="preserve">   quantitative data    </w:t>
      </w:r>
      <w:r>
        <w:t xml:space="preserve">   qualitative data    </w:t>
      </w:r>
      <w:r>
        <w:t xml:space="preserve">   gravity    </w:t>
      </w:r>
      <w:r>
        <w:t xml:space="preserve">   propulsion force    </w:t>
      </w:r>
      <w:r>
        <w:t xml:space="preserve">   force    </w:t>
      </w:r>
      <w:r>
        <w:t xml:space="preserve">   speed    </w:t>
      </w:r>
      <w:r>
        <w:t xml:space="preserve">   motion    </w:t>
      </w:r>
      <w:r>
        <w:t xml:space="preserve">   bearings    </w:t>
      </w:r>
      <w:r>
        <w:t xml:space="preserve">   axles    </w:t>
      </w:r>
      <w:r>
        <w:t xml:space="preserve">  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 Vocab Word Search</dc:title>
  <dcterms:created xsi:type="dcterms:W3CDTF">2021-10-11T18:06:35Z</dcterms:created>
  <dcterms:modified xsi:type="dcterms:W3CDTF">2021-10-11T18:06:35Z</dcterms:modified>
</cp:coreProperties>
</file>