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ROBOTICS    </w:t>
      </w:r>
      <w:r>
        <w:t xml:space="preserve">   BUILD    </w:t>
      </w:r>
      <w:r>
        <w:t xml:space="preserve">   MATH    </w:t>
      </w:r>
      <w:r>
        <w:t xml:space="preserve">   ARTS    </w:t>
      </w:r>
      <w:r>
        <w:t xml:space="preserve">   RELIGION    </w:t>
      </w:r>
      <w:r>
        <w:t xml:space="preserve">   TECHNOLOGY    </w:t>
      </w:r>
      <w:r>
        <w:t xml:space="preserve">   SCIENCE    </w:t>
      </w:r>
      <w:r>
        <w:t xml:space="preserve">   TEAM    </w:t>
      </w:r>
      <w:r>
        <w:t xml:space="preserve">   COLLABORATE    </w:t>
      </w:r>
      <w:r>
        <w:t xml:space="preserve">   COMPUTER    </w:t>
      </w:r>
      <w:r>
        <w:t xml:space="preserve">   IPADS    </w:t>
      </w:r>
      <w:r>
        <w:t xml:space="preserve">   STRUCTURE    </w:t>
      </w:r>
      <w:r>
        <w:t xml:space="preserve">   LEGOS    </w:t>
      </w:r>
      <w:r>
        <w:t xml:space="preserve">   DESIGN    </w:t>
      </w:r>
      <w:r>
        <w:t xml:space="preserve">   ENGINEERING    </w:t>
      </w:r>
      <w:r>
        <w:t xml:space="preserve">   STREAM    </w:t>
      </w:r>
      <w:r>
        <w:t xml:space="preserve">   MAKER SPACE    </w:t>
      </w:r>
      <w:r>
        <w:t xml:space="preserve">   CREATE    </w:t>
      </w:r>
      <w:r>
        <w:t xml:space="preserve">   IMAGINE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Word Search</dc:title>
  <dcterms:created xsi:type="dcterms:W3CDTF">2021-10-11T18:06:00Z</dcterms:created>
  <dcterms:modified xsi:type="dcterms:W3CDTF">2021-10-11T18:06:00Z</dcterms:modified>
</cp:coreProperties>
</file>