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Street/Slang Names for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Comonly used name for LSD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name for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name for Heroin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Shortened name for 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Shortened name for Cocaine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slang name for Cocaine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Different name for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 name for 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Inhalation of Nitrous Oxide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name for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name for Psilocybin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name for 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Shortened name for 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name for PCP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name for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Different name for Ecstasy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Street/Slang Names for Drugs</dc:title>
  <dcterms:created xsi:type="dcterms:W3CDTF">2021-10-11T18:05:48Z</dcterms:created>
  <dcterms:modified xsi:type="dcterms:W3CDTF">2021-10-11T18:05:48Z</dcterms:modified>
</cp:coreProperties>
</file>