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Street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surname of Chris Ellis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find the first graffiti?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street art considered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surname of Sandra Fabara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street artist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surname of Leonard Mac Gurr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street art seen in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of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used by Banksy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street art considered in 70's?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</dc:title>
  <dcterms:created xsi:type="dcterms:W3CDTF">2021-10-11T18:06:57Z</dcterms:created>
  <dcterms:modified xsi:type="dcterms:W3CDTF">2021-10-11T18:06:57Z</dcterms:modified>
</cp:coreProperties>
</file>