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for the stencil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street artist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for the wheatpasting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street art seen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street art considered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Sandra Fabara's nickmane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from street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for the mosaic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street art takes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to consider the street art of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find the first graffiti?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tecnhique from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technique from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Ellis's street artist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tecnhique from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street art considered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Leonard Mac Gurr's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technique used by Banksy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Street art is not allowed, it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</dc:title>
  <dcterms:created xsi:type="dcterms:W3CDTF">2021-10-11T18:06:59Z</dcterms:created>
  <dcterms:modified xsi:type="dcterms:W3CDTF">2021-10-11T18:06:59Z</dcterms:modified>
</cp:coreProperties>
</file>