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Street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year when the first modern graffiti were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Illegal graffiti, lettering paints quickly in an unauthorized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adhesive liquid used to stick paper posters to walls and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street art takes place. (n°1)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 where the first graffiti were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synonyme of trendy.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place where street art takes place. (n°2)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refers to the writing of his name with a certain calligraphic style all quickly "posed".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father of abstract graffiti.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Technique with shapes that are usully made of paper or cardboard.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Ecuadorian-American graffiti and mural artist, nicknamed the "first lady of graffiti".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British artist known for his street art, he created the work "Girl with Balloon" in 2002.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word used to designate the Paint Bomb.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Technique of assembling small pieces of colored glass, stone or other materials to create pictures or images.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work of visual art in three dimensions.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mural painting.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Marks, stratchings or drawings made on a surface on a public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surname of Chris Ellis.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 Art</dc:title>
  <dcterms:created xsi:type="dcterms:W3CDTF">2021-10-11T18:07:02Z</dcterms:created>
  <dcterms:modified xsi:type="dcterms:W3CDTF">2021-10-11T18:07:02Z</dcterms:modified>
</cp:coreProperties>
</file>