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Graffiti    </w:t>
      </w:r>
      <w:r>
        <w:t xml:space="preserve">   Spray Paint    </w:t>
      </w:r>
      <w:r>
        <w:t xml:space="preserve">   Banksy    </w:t>
      </w:r>
      <w:r>
        <w:t xml:space="preserve">   Street Art    </w:t>
      </w:r>
      <w:r>
        <w:t xml:space="preserve">   New York    </w:t>
      </w:r>
      <w:r>
        <w:t xml:space="preserve">   Canvas    </w:t>
      </w:r>
      <w:r>
        <w:t xml:space="preserve">   Stray Paint    </w:t>
      </w:r>
      <w:r>
        <w:t xml:space="preserve">   Artist    </w:t>
      </w:r>
      <w:r>
        <w:t xml:space="preserve">   Create    </w:t>
      </w:r>
      <w:r>
        <w:t xml:space="preserve">   Painting    </w:t>
      </w:r>
      <w:r>
        <w:t xml:space="preserve">   Stencil    </w:t>
      </w:r>
      <w:r>
        <w:t xml:space="preserve">  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</dc:title>
  <dcterms:created xsi:type="dcterms:W3CDTF">2021-10-11T18:07:16Z</dcterms:created>
  <dcterms:modified xsi:type="dcterms:W3CDTF">2021-10-11T18:07:16Z</dcterms:modified>
</cp:coreProperties>
</file>