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Street Art </w:t>
      </w:r>
    </w:p>
    <w:p>
      <w:pPr>
        <w:pStyle w:val="Questions"/>
      </w:pPr>
      <w:r>
        <w:t xml:space="preserve">1. IESNLTC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NKBYAS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PPOSHOOTH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TIATPRRO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SPRYA AIPTN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SOACIL UISESS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EREGPEMNIIXTN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DLVIAMANS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TSERET RTA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ARIFIFTG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ENAM AGT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EEDPTEOVMLN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NAOTEATN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LISBROT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KWNONUN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 Art </dc:title>
  <dcterms:created xsi:type="dcterms:W3CDTF">2021-10-11T18:05:58Z</dcterms:created>
  <dcterms:modified xsi:type="dcterms:W3CDTF">2021-10-11T18:05:58Z</dcterms:modified>
</cp:coreProperties>
</file>