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Street Art / Graffiti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lasting or expected to last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illicit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putting thoughts or feelings into words or 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line that marks the limits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is unpleasant to view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is shown or done in a way that is not natural in order to create an artistic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pictures or words drawn on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damaging property on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allowing someone to do something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writer's signature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connect with someone emotionally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 Art / Graffiti</dc:title>
  <dcterms:created xsi:type="dcterms:W3CDTF">2021-11-20T03:30:27Z</dcterms:created>
  <dcterms:modified xsi:type="dcterms:W3CDTF">2021-11-20T03:30:27Z</dcterms:modified>
</cp:coreProperties>
</file>