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purple    </w:t>
      </w:r>
      <w:r>
        <w:t xml:space="preserve">   blue    </w:t>
      </w:r>
      <w:r>
        <w:t xml:space="preserve">   red    </w:t>
      </w:r>
      <w:r>
        <w:t xml:space="preserve">   warm colours    </w:t>
      </w:r>
      <w:r>
        <w:t xml:space="preserve">   cold colours    </w:t>
      </w:r>
      <w:r>
        <w:t xml:space="preserve">   yellow    </w:t>
      </w:r>
      <w:r>
        <w:t xml:space="preserve">   emotions    </w:t>
      </w:r>
      <w:r>
        <w:t xml:space="preserve">   powerful    </w:t>
      </w:r>
      <w:r>
        <w:t xml:space="preserve">   illegal    </w:t>
      </w:r>
      <w:r>
        <w:t xml:space="preserve">   vandalism    </w:t>
      </w:r>
      <w:r>
        <w:t xml:space="preserve">   bristol    </w:t>
      </w:r>
      <w:r>
        <w:t xml:space="preserve">   new york    </w:t>
      </w:r>
      <w:r>
        <w:t xml:space="preserve">   spain    </w:t>
      </w:r>
      <w:r>
        <w:t xml:space="preserve">   united states    </w:t>
      </w:r>
      <w:r>
        <w:t xml:space="preserve">   france    </w:t>
      </w:r>
      <w:r>
        <w:t xml:space="preserve">   united kingdom    </w:t>
      </w:r>
      <w:r>
        <w:t xml:space="preserve">   colourful    </w:t>
      </w:r>
      <w:r>
        <w:t xml:space="preserve">   art    </w:t>
      </w:r>
      <w:r>
        <w:t xml:space="preserve">   street    </w:t>
      </w:r>
      <w:r>
        <w:t xml:space="preserve">   urban    </w:t>
      </w:r>
      <w:r>
        <w:t xml:space="preserve">   graffiti    </w:t>
      </w:r>
      <w:r>
        <w:t xml:space="preserve">   message    </w:t>
      </w:r>
      <w:r>
        <w:t xml:space="preserve">   vibrant    </w:t>
      </w:r>
      <w:r>
        <w:t xml:space="preserve">   simple    </w:t>
      </w:r>
      <w:r>
        <w:t xml:space="preserve">   bright    </w:t>
      </w:r>
      <w:r>
        <w:t xml:space="preserve">   bold    </w:t>
      </w:r>
      <w:r>
        <w:t xml:space="preserve">   thierry noir    </w:t>
      </w:r>
      <w:r>
        <w:t xml:space="preserve">   sixeart    </w:t>
      </w:r>
      <w:r>
        <w:t xml:space="preserve">   stik    </w:t>
      </w:r>
      <w:r>
        <w:t xml:space="preserve">   shepard fairey    </w:t>
      </w:r>
      <w:r>
        <w:t xml:space="preserve">   pure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Artists</dc:title>
  <dcterms:created xsi:type="dcterms:W3CDTF">2021-10-11T18:06:40Z</dcterms:created>
  <dcterms:modified xsi:type="dcterms:W3CDTF">2021-10-11T18:06:40Z</dcterms:modified>
</cp:coreProperties>
</file>