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Street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bruver    </w:t>
      </w:r>
      <w:r>
        <w:t xml:space="preserve">   victorian era    </w:t>
      </w:r>
      <w:r>
        <w:t xml:space="preserve">   escape    </w:t>
      </w:r>
      <w:r>
        <w:t xml:space="preserve">   landlord    </w:t>
      </w:r>
      <w:r>
        <w:t xml:space="preserve">   pie    </w:t>
      </w:r>
      <w:r>
        <w:t xml:space="preserve">   shilling    </w:t>
      </w:r>
      <w:r>
        <w:t xml:space="preserve">   ma    </w:t>
      </w:r>
      <w:r>
        <w:t xml:space="preserve">   Barnardo    </w:t>
      </w:r>
      <w:r>
        <w:t xml:space="preserve">   Shrimps    </w:t>
      </w:r>
      <w:r>
        <w:t xml:space="preserve">   Lizzy    </w:t>
      </w:r>
      <w:r>
        <w:t xml:space="preserve">   Emily    </w:t>
      </w:r>
      <w:r>
        <w:t xml:space="preserve">   Jim    </w:t>
      </w:r>
      <w:r>
        <w:t xml:space="preserve">   street boy    </w:t>
      </w:r>
      <w:r>
        <w:t xml:space="preserve">   scruffy    </w:t>
      </w:r>
      <w:r>
        <w:t xml:space="preserve">   workhouse    </w:t>
      </w:r>
      <w:r>
        <w:t xml:space="preserve">   dirty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Boy</dc:title>
  <dcterms:created xsi:type="dcterms:W3CDTF">2021-10-11T18:05:45Z</dcterms:created>
  <dcterms:modified xsi:type="dcterms:W3CDTF">2021-10-11T18:05:45Z</dcterms:modified>
</cp:coreProperties>
</file>