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Street 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Shoulders    </w:t>
      </w:r>
      <w:r>
        <w:t xml:space="preserve">   Popping    </w:t>
      </w:r>
      <w:r>
        <w:t xml:space="preserve">   Waving    </w:t>
      </w:r>
      <w:r>
        <w:t xml:space="preserve">   Waacking    </w:t>
      </w:r>
      <w:r>
        <w:t xml:space="preserve">   Attitude Hug    </w:t>
      </w:r>
      <w:r>
        <w:t xml:space="preserve">   Punching Groove    </w:t>
      </w:r>
      <w:r>
        <w:t xml:space="preserve">   Isolation    </w:t>
      </w:r>
      <w:r>
        <w:t xml:space="preserve">   Groove    </w:t>
      </w:r>
      <w:r>
        <w:t xml:space="preserve">   Helicopter    </w:t>
      </w:r>
      <w:r>
        <w:t xml:space="preserve">   Grapevine    </w:t>
      </w:r>
      <w:r>
        <w:t xml:space="preserve">   Dab    </w:t>
      </w:r>
      <w:r>
        <w:t xml:space="preserve">   Criss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Dance </dc:title>
  <dcterms:created xsi:type="dcterms:W3CDTF">2021-10-11T18:06:52Z</dcterms:created>
  <dcterms:modified xsi:type="dcterms:W3CDTF">2021-10-11T18:06:52Z</dcterms:modified>
</cp:coreProperties>
</file>