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Drugs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ADDERALL    </w:t>
      </w:r>
      <w:r>
        <w:t xml:space="preserve">   ALCOHOL    </w:t>
      </w:r>
      <w:r>
        <w:t xml:space="preserve">   COCAINE    </w:t>
      </w:r>
      <w:r>
        <w:t xml:space="preserve">   CODEINE    </w:t>
      </w:r>
      <w:r>
        <w:t xml:space="preserve">   CRACK    </w:t>
      </w:r>
      <w:r>
        <w:t xml:space="preserve">   ECSTASY    </w:t>
      </w:r>
      <w:r>
        <w:t xml:space="preserve">   HEROIN    </w:t>
      </w:r>
      <w:r>
        <w:t xml:space="preserve">   KLONOPIN    </w:t>
      </w:r>
      <w:r>
        <w:t xml:space="preserve">   LSD    </w:t>
      </w:r>
      <w:r>
        <w:t xml:space="preserve">   MARIJUANA    </w:t>
      </w:r>
      <w:r>
        <w:t xml:space="preserve">   OXYCOTIN    </w:t>
      </w:r>
      <w:r>
        <w:t xml:space="preserve">   PERCOCET    </w:t>
      </w:r>
      <w:r>
        <w:t xml:space="preserve">   STEROIDS    </w:t>
      </w:r>
      <w:r>
        <w:t xml:space="preserve">   SPEED    </w:t>
      </w:r>
      <w:r>
        <w:t xml:space="preserve">   VALIUM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Drugs Word Search</dc:title>
  <dcterms:created xsi:type="dcterms:W3CDTF">2021-10-11T18:06:43Z</dcterms:created>
  <dcterms:modified xsi:type="dcterms:W3CDTF">2021-10-11T18:06:43Z</dcterms:modified>
</cp:coreProperties>
</file>