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Street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Sewing Machine    </w:t>
      </w:r>
      <w:r>
        <w:t xml:space="preserve">   Zipper    </w:t>
      </w:r>
      <w:r>
        <w:t xml:space="preserve">   Iron    </w:t>
      </w:r>
      <w:r>
        <w:t xml:space="preserve">   Pin    </w:t>
      </w:r>
      <w:r>
        <w:t xml:space="preserve">   Cotton    </w:t>
      </w:r>
      <w:r>
        <w:t xml:space="preserve">   Stitch    </w:t>
      </w:r>
      <w:r>
        <w:t xml:space="preserve">   Fabric    </w:t>
      </w:r>
      <w:r>
        <w:t xml:space="preserve">   Seams    </w:t>
      </w:r>
      <w:r>
        <w:t xml:space="preserve">   Needle    </w:t>
      </w:r>
      <w:r>
        <w:t xml:space="preserve">   Sew    </w:t>
      </w:r>
      <w:r>
        <w:t xml:space="preserve">   Bobbin    </w:t>
      </w:r>
      <w:r>
        <w:t xml:space="preserve">   Thread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Fashion</dc:title>
  <dcterms:created xsi:type="dcterms:W3CDTF">2021-10-11T18:07:12Z</dcterms:created>
  <dcterms:modified xsi:type="dcterms:W3CDTF">2021-10-11T18:07:12Z</dcterms:modified>
</cp:coreProperties>
</file>