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Street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number one rule in street hockey?  Stick on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Short, small movements of the ball on either side of the blade where the player can maintain control and ward off their opponent.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starts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important when staying open for a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handling a street hockey sick your non-dominate hand should be on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players are there total on each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curved rubber end of the hockey stick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player strikes an opponent with your stick above shoulder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considered to be an offensive player sticking to the right side of the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considered to be an offensive player sticking to the left side of the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defenders do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you use instead of a puck?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offensive team has a player in the opposing team’s zone before the puck has crossed the blue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stick or any portion of a player’s body is used to cause an opposing player to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impede progress of an opponent who doesn’t have the puck or who is pursuing the puck. Also called for knocking an opponent’s fallen stick out of his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handling the stick in street hockey you dominate hand should be half way down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player uses his elbow purposely to foul an opponent.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forwards do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player impedes the progress of an opponent by “hooking” him with his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can prevent the opposing team from scoring and may pass the ball to their own team or cover the ball to stop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the game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player passes the ball to a teammate who is able to shoot on net and score.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ball if it is passed back from the sidelines?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sport is street hockey similar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Hockey</dc:title>
  <dcterms:created xsi:type="dcterms:W3CDTF">2021-10-11T18:06:04Z</dcterms:created>
  <dcterms:modified xsi:type="dcterms:W3CDTF">2021-10-11T18:06:04Z</dcterms:modified>
</cp:coreProperties>
</file>