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operation of a motor vehicle while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process of resolving a dispute between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voluntarily helps another person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court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civil case, the injured party who brings legal action against the alleged wrongdoer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or failure to act that violates a law and for which a government has set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draft of a proposed law being considered by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effort to commit a crime that goes beyond mere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Procedure that allows people to propose a law by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legal responsibility for damage or injury even if you are not negligent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are thinking; most crimes require that the actor have a guilty state of mind,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courts decide whether the laws passed by Congress or state legislatures are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defines and guarantees the fundamental rights and liberties of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law dealing with crimes and their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killing of one human being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court in which appeals from trial-court decisions are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federal government's attorney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voters to remove elected officials from office in some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serious criminal offense punishable by a person sentenced to more than one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Law</dc:title>
  <dcterms:created xsi:type="dcterms:W3CDTF">2021-10-11T18:06:50Z</dcterms:created>
  <dcterms:modified xsi:type="dcterms:W3CDTF">2021-10-11T18:06:50Z</dcterms:modified>
</cp:coreProperties>
</file>