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Law Word Puzzle</w:t>
      </w:r>
    </w:p>
    <w:p>
      <w:pPr>
        <w:pStyle w:val="Questions"/>
      </w:pPr>
      <w:r>
        <w:t xml:space="preserve">1. ETSRTE AWL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NEUCDIPUESRJR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NEFDTEDAN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CIERM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NIDTCUIEV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UIEDETDCV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TEATYRNO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GJEDU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CNTNTUSTIIOO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ELRU OF LWA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JNORGA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VLAUES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OMLARS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EMNRTOVEGN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TEUYQI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NESSRAIF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LOCEIP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EVECDENI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RCOTU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Law Word Puzzle</dc:title>
  <dcterms:created xsi:type="dcterms:W3CDTF">2021-10-11T18:06:43Z</dcterms:created>
  <dcterms:modified xsi:type="dcterms:W3CDTF">2021-10-11T18:06:43Z</dcterms:modified>
</cp:coreProperties>
</file>