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 League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unbiased    </w:t>
      </w:r>
      <w:r>
        <w:t xml:space="preserve">   Differentiation    </w:t>
      </w:r>
      <w:r>
        <w:t xml:space="preserve">   Fairness    </w:t>
      </w:r>
      <w:r>
        <w:t xml:space="preserve">   Planning    </w:t>
      </w:r>
      <w:r>
        <w:t xml:space="preserve">   Supportive    </w:t>
      </w:r>
      <w:r>
        <w:t xml:space="preserve">   Football    </w:t>
      </w:r>
      <w:r>
        <w:t xml:space="preserve">   Tactics    </w:t>
      </w:r>
      <w:r>
        <w:t xml:space="preserve">   Role Model    </w:t>
      </w:r>
      <w:r>
        <w:t xml:space="preserve">   Officiate    </w:t>
      </w:r>
      <w:r>
        <w:t xml:space="preserve">   Fitness    </w:t>
      </w:r>
      <w:r>
        <w:t xml:space="preserve">   Ultimate Frisbee    </w:t>
      </w:r>
      <w:r>
        <w:t xml:space="preserve">   Dodgeball    </w:t>
      </w:r>
      <w:r>
        <w:t xml:space="preserve">   Rules    </w:t>
      </w:r>
      <w:r>
        <w:t xml:space="preserve">   Safety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League Sports</dc:title>
  <dcterms:created xsi:type="dcterms:W3CDTF">2021-10-11T18:06:53Z</dcterms:created>
  <dcterms:modified xsi:type="dcterms:W3CDTF">2021-10-11T18:06:53Z</dcterms:modified>
</cp:coreProperties>
</file>