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Cairns    </w:t>
      </w:r>
      <w:r>
        <w:t xml:space="preserve">   Brisbane    </w:t>
      </w:r>
      <w:r>
        <w:t xml:space="preserve">   Perth    </w:t>
      </w:r>
      <w:r>
        <w:t xml:space="preserve">   Auckland    </w:t>
      </w:r>
      <w:r>
        <w:t xml:space="preserve">   Gold Coast    </w:t>
      </w:r>
      <w:r>
        <w:t xml:space="preserve">   Melbourne    </w:t>
      </w:r>
      <w:r>
        <w:t xml:space="preserve">   Sydney    </w:t>
      </w:r>
      <w:r>
        <w:t xml:space="preserve">   Zanzibar    </w:t>
      </w:r>
      <w:r>
        <w:t xml:space="preserve">   Cairo    </w:t>
      </w:r>
      <w:r>
        <w:t xml:space="preserve">   Marrakech    </w:t>
      </w:r>
      <w:r>
        <w:t xml:space="preserve">   Mauritius    </w:t>
      </w:r>
      <w:r>
        <w:t xml:space="preserve">   Seychelles    </w:t>
      </w:r>
      <w:r>
        <w:t xml:space="preserve">   Durban    </w:t>
      </w:r>
      <w:r>
        <w:t xml:space="preserve">   Cape Town    </w:t>
      </w:r>
      <w:r>
        <w:t xml:space="preserve">   Johannesburg    </w:t>
      </w:r>
      <w:r>
        <w:t xml:space="preserve">   Foz Do Iguagu    </w:t>
      </w:r>
      <w:r>
        <w:t xml:space="preserve">   Bogota    </w:t>
      </w:r>
      <w:r>
        <w:t xml:space="preserve">   Cusco    </w:t>
      </w:r>
      <w:r>
        <w:t xml:space="preserve">   Santiago    </w:t>
      </w:r>
      <w:r>
        <w:t xml:space="preserve">   Lima    </w:t>
      </w:r>
      <w:r>
        <w:t xml:space="preserve">   Sao Paulo    </w:t>
      </w:r>
      <w:r>
        <w:t xml:space="preserve">   Buenos Aires    </w:t>
      </w:r>
      <w:r>
        <w:t xml:space="preserve">   Rio De Janeiro    </w:t>
      </w:r>
      <w:r>
        <w:t xml:space="preserve">   Orlando    </w:t>
      </w:r>
      <w:r>
        <w:t xml:space="preserve">   Hawaii    </w:t>
      </w:r>
      <w:r>
        <w:t xml:space="preserve">   Vancouver    </w:t>
      </w:r>
      <w:r>
        <w:t xml:space="preserve">   Miami    </w:t>
      </w:r>
      <w:r>
        <w:t xml:space="preserve">   San Fransisco    </w:t>
      </w:r>
      <w:r>
        <w:t xml:space="preserve">   Los Angeles    </w:t>
      </w:r>
      <w:r>
        <w:t xml:space="preserve">   Las Vegas    </w:t>
      </w:r>
      <w:r>
        <w:t xml:space="preserve">   New York    </w:t>
      </w:r>
      <w:r>
        <w:t xml:space="preserve">   Berlin    </w:t>
      </w:r>
      <w:r>
        <w:t xml:space="preserve">   Istanbul    </w:t>
      </w:r>
      <w:r>
        <w:t xml:space="preserve">   Madrid    </w:t>
      </w:r>
      <w:r>
        <w:t xml:space="preserve">   Amsterdam    </w:t>
      </w:r>
      <w:r>
        <w:t xml:space="preserve">   Barcelona    </w:t>
      </w:r>
      <w:r>
        <w:t xml:space="preserve">   Rome    </w:t>
      </w:r>
      <w:r>
        <w:t xml:space="preserve">   Paris    </w:t>
      </w:r>
      <w:r>
        <w:t xml:space="preserve">   London    </w:t>
      </w:r>
      <w:r>
        <w:t xml:space="preserve">   Tokyo    </w:t>
      </w:r>
      <w:r>
        <w:t xml:space="preserve">   Pattaya    </w:t>
      </w:r>
      <w:r>
        <w:t xml:space="preserve">   Phuket    </w:t>
      </w:r>
      <w:r>
        <w:t xml:space="preserve">   Hong Kong    </w:t>
      </w:r>
      <w:r>
        <w:t xml:space="preserve">   Bali    </w:t>
      </w:r>
      <w:r>
        <w:t xml:space="preserve">   Kuala Lumpur    </w:t>
      </w:r>
      <w:r>
        <w:t xml:space="preserve">   Bangkok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Wordsearch 1</dc:title>
  <dcterms:created xsi:type="dcterms:W3CDTF">2021-10-11T18:07:17Z</dcterms:created>
  <dcterms:modified xsi:type="dcterms:W3CDTF">2021-10-11T18:07:17Z</dcterms:modified>
</cp:coreProperties>
</file>