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Street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grouping of several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remember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vehicle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collects ears of wheat in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synonymous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painting made at aerosol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Despite what has just been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painting on a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sell things at changing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not respect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in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to 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thing is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overrides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connector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thing around a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painting on a wall</w:t>
            </w:r>
          </w:p>
        </w:tc>
      </w:tr>
    </w:tbl>
    <w:p>
      <w:pPr>
        <w:pStyle w:val="WordBankMedium"/>
      </w:pPr>
      <w:r>
        <w:t xml:space="preserve">   neighbourhood    </w:t>
      </w:r>
      <w:r>
        <w:t xml:space="preserve">   brighten    </w:t>
      </w:r>
      <w:r>
        <w:t xml:space="preserve">   auction    </w:t>
      </w:r>
      <w:r>
        <w:t xml:space="preserve">   mural    </w:t>
      </w:r>
      <w:r>
        <w:t xml:space="preserve">   commemorate    </w:t>
      </w:r>
      <w:r>
        <w:t xml:space="preserve">   shredded    </w:t>
      </w:r>
      <w:r>
        <w:t xml:space="preserve">   iconic    </w:t>
      </w:r>
      <w:r>
        <w:t xml:space="preserve">   forbidden    </w:t>
      </w:r>
      <w:r>
        <w:t xml:space="preserve">   gleaner    </w:t>
      </w:r>
      <w:r>
        <w:t xml:space="preserve">   frame    </w:t>
      </w:r>
      <w:r>
        <w:t xml:space="preserve">   space ship    </w:t>
      </w:r>
      <w:r>
        <w:t xml:space="preserve">   graffiti    </w:t>
      </w:r>
      <w:r>
        <w:t xml:space="preserve">   piece    </w:t>
      </w:r>
      <w:r>
        <w:t xml:space="preserve">   outlaw    </w:t>
      </w:r>
      <w:r>
        <w:t xml:space="preserve">   whereas    </w:t>
      </w:r>
      <w:r>
        <w:t xml:space="preserve">   nevertheless    </w:t>
      </w:r>
      <w:r>
        <w:t xml:space="preserve">   spray paint    </w:t>
      </w:r>
      <w:r>
        <w:t xml:space="preserve">   main    </w:t>
      </w:r>
      <w:r>
        <w:t xml:space="preserve">   exhibited    </w:t>
      </w:r>
      <w:r>
        <w:t xml:space="preserve">   borrowed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art</dc:title>
  <dcterms:created xsi:type="dcterms:W3CDTF">2021-10-11T18:07:07Z</dcterms:created>
  <dcterms:modified xsi:type="dcterms:W3CDTF">2021-10-11T18:07:07Z</dcterms:modified>
</cp:coreProperties>
</file>