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fresco    </w:t>
      </w:r>
      <w:r>
        <w:t xml:space="preserve">   Plastic    </w:t>
      </w:r>
      <w:r>
        <w:t xml:space="preserve">   Esthetic    </w:t>
      </w:r>
      <w:r>
        <w:t xml:space="preserve">   Painting    </w:t>
      </w:r>
      <w:r>
        <w:t xml:space="preserve">   Tag    </w:t>
      </w:r>
      <w:r>
        <w:t xml:space="preserve">   Scribble    </w:t>
      </w:r>
      <w:r>
        <w:t xml:space="preserve">   Rap    </w:t>
      </w:r>
      <w:r>
        <w:t xml:space="preserve">   Bending    </w:t>
      </w:r>
      <w:r>
        <w:t xml:space="preserve">   Gang    </w:t>
      </w:r>
      <w:r>
        <w:t xml:space="preserve">   Wall    </w:t>
      </w:r>
      <w:r>
        <w:t xml:space="preserve">   Graffiti    </w:t>
      </w:r>
      <w:r>
        <w:t xml:space="preserve">   Vandalism    </w:t>
      </w:r>
      <w:r>
        <w:t xml:space="preserve">   spot    </w:t>
      </w:r>
      <w:r>
        <w:t xml:space="preserve">   Urbain    </w:t>
      </w:r>
      <w:r>
        <w:t xml:space="preserve">   subway    </w:t>
      </w:r>
      <w:r>
        <w:t xml:space="preserve">   Style    </w:t>
      </w:r>
      <w:r>
        <w:t xml:space="preserve">   Graffiti artist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2021-10-11T18:07:13Z</dcterms:created>
  <dcterms:modified xsi:type="dcterms:W3CDTF">2021-10-11T18:07:13Z</dcterms:modified>
</cp:coreProperties>
</file>