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Street 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Funky chicken    </w:t>
      </w:r>
      <w:r>
        <w:t xml:space="preserve">   California    </w:t>
      </w:r>
      <w:r>
        <w:t xml:space="preserve">   LA    </w:t>
      </w:r>
      <w:r>
        <w:t xml:space="preserve">   point    </w:t>
      </w:r>
      <w:r>
        <w:t xml:space="preserve">   wrist twirl    </w:t>
      </w:r>
      <w:r>
        <w:t xml:space="preserve">   wave    </w:t>
      </w:r>
      <w:r>
        <w:t xml:space="preserve">   funky guitar    </w:t>
      </w:r>
      <w:r>
        <w:t xml:space="preserve">   scooby doo    </w:t>
      </w:r>
      <w:r>
        <w:t xml:space="preserve">   boogaloo    </w:t>
      </w:r>
      <w:r>
        <w:t xml:space="preserve">   baby freeze    </w:t>
      </w:r>
      <w:r>
        <w:t xml:space="preserve">   down rock    </w:t>
      </w:r>
      <w:r>
        <w:t xml:space="preserve">   top rock    </w:t>
      </w:r>
      <w:r>
        <w:t xml:space="preserve">   popping    </w:t>
      </w:r>
      <w:r>
        <w:t xml:space="preserve">   locking    </w:t>
      </w:r>
      <w:r>
        <w:t xml:space="preserve">   Breaking    </w:t>
      </w:r>
      <w:r>
        <w:t xml:space="preserve">   Tutting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dance word search</dc:title>
  <dcterms:created xsi:type="dcterms:W3CDTF">2021-10-11T18:06:49Z</dcterms:created>
  <dcterms:modified xsi:type="dcterms:W3CDTF">2021-10-11T18:06:49Z</dcterms:modified>
</cp:coreProperties>
</file>