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Streetcar Named Desire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Blache was wearing in her final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Blache looking for when she looked up at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Blanche's racist term for Stanley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Stanley's proof of his rigthful dominance over 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Blanche's nickname for 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Represents Stanley's sexual proprietorship over 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Blanche say she going to be killed 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melodies played in the background throughtout the story when Blanche is feels she is losing her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"This game is a...."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Stanley's reference to Blanche that compares her to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poem Blanche refers to that has to do with coping with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Streetcar Named Desire</dc:title>
  <dcterms:created xsi:type="dcterms:W3CDTF">2021-10-11T18:06:02Z</dcterms:created>
  <dcterms:modified xsi:type="dcterms:W3CDTF">2021-10-11T18:06:02Z</dcterms:modified>
</cp:coreProperties>
</file>