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Streetcar named desire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alcoholism    </w:t>
      </w:r>
      <w:r>
        <w:t xml:space="preserve">   depression    </w:t>
      </w:r>
      <w:r>
        <w:t xml:space="preserve">   father    </w:t>
      </w:r>
      <w:r>
        <w:t xml:space="preserve">   frail    </w:t>
      </w:r>
      <w:r>
        <w:t xml:space="preserve">   gay    </w:t>
      </w:r>
      <w:r>
        <w:t xml:space="preserve">   homophobia    </w:t>
      </w:r>
      <w:r>
        <w:t xml:space="preserve">   instability    </w:t>
      </w:r>
      <w:r>
        <w:t xml:space="preserve">   lobotomy    </w:t>
      </w:r>
      <w:r>
        <w:t xml:space="preserve">   miss Nancy    </w:t>
      </w:r>
      <w:r>
        <w:t xml:space="preserve">   nickname    </w:t>
      </w:r>
      <w:r>
        <w:t xml:space="preserve">   representation    </w:t>
      </w:r>
      <w:r>
        <w:t xml:space="preserve">   schizophrenia    </w:t>
      </w:r>
      <w:r>
        <w:t xml:space="preserve">   shoe salesman    </w:t>
      </w:r>
      <w:r>
        <w:t xml:space="preserve">   siblings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Streetcar named desire</dc:title>
  <dcterms:created xsi:type="dcterms:W3CDTF">2021-10-11T18:07:08Z</dcterms:created>
  <dcterms:modified xsi:type="dcterms:W3CDTF">2021-10-11T18:07:08Z</dcterms:modified>
</cp:coreProperties>
</file>