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Streetcars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of vehicle Cal's dad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 who has Cal be a stand in for him at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animal Cal saves from grade school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Cal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Cal is at beginning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Candy bar that Cal gives Gretchen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baby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where Helga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 who keeps a baby doll in her locker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hall teacher who says, "It appears some of you have lost your marbles"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Gretchen's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cal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Gretchen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shoe Cal buys Gretchen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who has a limp from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of animal who lives next door to 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Cal's uncle who lives in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Streetcars</dc:title>
  <dcterms:created xsi:type="dcterms:W3CDTF">2021-10-11T18:06:12Z</dcterms:created>
  <dcterms:modified xsi:type="dcterms:W3CDTF">2021-10-11T18:06:12Z</dcterms:modified>
</cp:coreProperties>
</file>