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Streetcars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Cals frined that is not steve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Cals best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that Cal is in love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took place to see if otto was guilty or not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mr.Luttermans car was crashed into.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cal is when telling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Gretchens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gretchens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work cal did after jail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place where gretchen works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that cal worked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Gretchels favorite candy bar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town the story took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"the runner"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high school cal went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takes place of streetcars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Cal's sisters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had the nickname "bean" for 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character that Cal helps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told Cal about Otto stabbing a cop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rabbit Cal cought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owner of the dog near cals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street that Gretchen lived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Streetcars </dc:title>
  <dcterms:created xsi:type="dcterms:W3CDTF">2021-10-11T18:06:16Z</dcterms:created>
  <dcterms:modified xsi:type="dcterms:W3CDTF">2021-10-11T18:06:16Z</dcterms:modified>
</cp:coreProperties>
</file>