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Streetcars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baby Gretchen's father hid in the freezer?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Gretchen's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streetcar line did Cal's father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baby Jacob hidden?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the shoes that Cal bought for Gretchen?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they attend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Gretchen's sister that went crazy?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one of Cal's good, old friends? She calls him "Bean"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did Cal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the candy that Cal had been giving Gretchen?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did Cal's father drive for his job?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bunny Cal saved?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Cal hide the alcohol?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main boy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Gretchen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Cal's first "love"?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place place did Cal delivered and steal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Cal's uncle who lived in the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main girl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Whose dog was abused and got a new home on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Cal's little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Cal's father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Lola's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character had polio and wanted to jump off the bridge?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Whose house did the teenagers play ding dong ditch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Streetcars</dc:title>
  <dcterms:created xsi:type="dcterms:W3CDTF">2021-10-11T18:06:19Z</dcterms:created>
  <dcterms:modified xsi:type="dcterms:W3CDTF">2021-10-11T18:06:19Z</dcterms:modified>
</cp:coreProperties>
</file>