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Balboa Blvd    </w:t>
      </w:r>
      <w:r>
        <w:t xml:space="preserve">   San Fernando Road    </w:t>
      </w:r>
      <w:r>
        <w:t xml:space="preserve">   Telfair Avenue    </w:t>
      </w:r>
      <w:r>
        <w:t xml:space="preserve">   Rinaldi    </w:t>
      </w:r>
      <w:r>
        <w:t xml:space="preserve">   Reseda Blvd    </w:t>
      </w:r>
      <w:r>
        <w:t xml:space="preserve">   First Street    </w:t>
      </w:r>
      <w:r>
        <w:t xml:space="preserve">   Ventura Blvd    </w:t>
      </w:r>
      <w:r>
        <w:t xml:space="preserve">   Sepulveda Blvd    </w:t>
      </w:r>
      <w:r>
        <w:t xml:space="preserve">   Skyline View    </w:t>
      </w:r>
      <w:r>
        <w:t xml:space="preserve">   Main Street    </w:t>
      </w:r>
      <w:r>
        <w:t xml:space="preserve">   Grand Avenue    </w:t>
      </w:r>
      <w:r>
        <w:t xml:space="preserve">   Mulholland Road    </w:t>
      </w:r>
      <w:r>
        <w:t xml:space="preserve">   Candy Lane    </w:t>
      </w:r>
      <w:r>
        <w:t xml:space="preserve">   Canal Street    </w:t>
      </w:r>
      <w:r>
        <w:t xml:space="preserve">   Avenida de Rosas    </w:t>
      </w:r>
      <w:r>
        <w:t xml:space="preserve">   Oak Creek Street    </w:t>
      </w:r>
      <w:r>
        <w:t xml:space="preserve">   road    </w:t>
      </w:r>
      <w:r>
        <w:t xml:space="preserve">   Foothill    </w:t>
      </w:r>
      <w:r>
        <w:t xml:space="preserve">   Sunset    </w:t>
      </w:r>
      <w:r>
        <w:t xml:space="preserve">   Wilshire    </w:t>
      </w:r>
      <w:r>
        <w:t xml:space="preserve">   street    </w:t>
      </w:r>
      <w:r>
        <w:t xml:space="preserve">   boulevard    </w:t>
      </w:r>
      <w:r>
        <w:t xml:space="preserve">   avenue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</dc:title>
  <dcterms:created xsi:type="dcterms:W3CDTF">2021-10-11T18:06:40Z</dcterms:created>
  <dcterms:modified xsi:type="dcterms:W3CDTF">2021-10-11T18:06:40Z</dcterms:modified>
</cp:coreProperties>
</file>