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Strega Nona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plate used for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experience, knowledge, and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 and devoted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advice or notice to be 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blocks your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nuns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admit what you've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or pause</w:t>
            </w:r>
          </w:p>
        </w:tc>
      </w:tr>
    </w:tbl>
    <w:p>
      <w:pPr>
        <w:pStyle w:val="WordBankMedium"/>
      </w:pPr>
      <w:r>
        <w:t xml:space="preserve">   Valuable     </w:t>
      </w:r>
      <w:r>
        <w:t xml:space="preserve">   Platter    </w:t>
      </w:r>
      <w:r>
        <w:t xml:space="preserve">   Barricade    </w:t>
      </w:r>
      <w:r>
        <w:t xml:space="preserve">   Confess    </w:t>
      </w:r>
      <w:r>
        <w:t xml:space="preserve">   Convent    </w:t>
      </w:r>
      <w:r>
        <w:t xml:space="preserve">   Halt    </w:t>
      </w:r>
      <w:r>
        <w:t xml:space="preserve">   wise    </w:t>
      </w:r>
      <w:r>
        <w:t xml:space="preserve">   faithful    </w:t>
      </w:r>
      <w:r>
        <w:t xml:space="preserve">   powerful    </w:t>
      </w:r>
      <w:r>
        <w:t xml:space="preserve">   warned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Strega Nona</dc:title>
  <dcterms:created xsi:type="dcterms:W3CDTF">2021-10-11T18:06:33Z</dcterms:created>
  <dcterms:modified xsi:type="dcterms:W3CDTF">2021-10-11T18:06:33Z</dcterms:modified>
</cp:coreProperties>
</file>