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Strega Nona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biggest    </w:t>
      </w:r>
      <w:r>
        <w:t xml:space="preserve">   pretty    </w:t>
      </w:r>
      <w:r>
        <w:t xml:space="preserve">   eat    </w:t>
      </w:r>
      <w:r>
        <w:t xml:space="preserve">   over    </w:t>
      </w:r>
      <w:r>
        <w:t xml:space="preserve">   smaller    </w:t>
      </w:r>
      <w:r>
        <w:t xml:space="preserve">   town    </w:t>
      </w:r>
      <w:r>
        <w:t xml:space="preserve">   people    </w:t>
      </w:r>
      <w:r>
        <w:t xml:space="preserve">   pasta    </w:t>
      </w:r>
      <w:r>
        <w:t xml:space="preserve">   kiss    </w:t>
      </w:r>
      <w:r>
        <w:t xml:space="preserve">   magic    </w:t>
      </w:r>
      <w:r>
        <w:t xml:space="preserve">   clap    </w:t>
      </w:r>
      <w:r>
        <w:t xml:space="preserve">   wish    </w:t>
      </w:r>
      <w:r>
        <w:t xml:space="preserve">   smallest    </w:t>
      </w:r>
      <w:r>
        <w:t xml:space="preserve">   punish    </w:t>
      </w:r>
      <w:r>
        <w:t xml:space="preserve">   pot    </w:t>
      </w:r>
      <w:r>
        <w:t xml:space="preserve">   supper    </w:t>
      </w:r>
      <w:r>
        <w:t xml:space="preserve">   big    </w:t>
      </w:r>
      <w:r>
        <w:t xml:space="preserve">   small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Strega Nona</dc:title>
  <dcterms:created xsi:type="dcterms:W3CDTF">2021-10-11T18:06:36Z</dcterms:created>
  <dcterms:modified xsi:type="dcterms:W3CDTF">2021-10-11T18:06:36Z</dcterms:modified>
</cp:coreProperties>
</file>