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Streitpunkt 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Töt mit Elektrisch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Macht die Dinge nicht. Nicht schlect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Macht die Dinge. Ist schlecht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Denkt dass deine Ideen waren schlecht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töten eine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nicht frei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Macht jemand Töt in eine nicht schmerzlich Methode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nimmt jemand Leben.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Macht dir Töt schnell mit Spritze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passiert?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Gegen der Richters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Recht in ein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macht eine andere Personne zu weh tun.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weh tun bevor töt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Brecht der Recht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Gefährlich dinge. Macht eine Personne Töt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Streitpunkt Vokabeln</dc:title>
  <dcterms:created xsi:type="dcterms:W3CDTF">2021-10-11T18:05:46Z</dcterms:created>
  <dcterms:modified xsi:type="dcterms:W3CDTF">2021-10-11T18:05:46Z</dcterms:modified>
</cp:coreProperties>
</file>