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Helper    </w:t>
      </w:r>
      <w:r>
        <w:t xml:space="preserve">   Molding    </w:t>
      </w:r>
      <w:r>
        <w:t xml:space="preserve">   Refining    </w:t>
      </w:r>
      <w:r>
        <w:t xml:space="preserve">   Hardships    </w:t>
      </w:r>
      <w:r>
        <w:t xml:space="preserve">   Difficulties    </w:t>
      </w:r>
      <w:r>
        <w:t xml:space="preserve">   God    </w:t>
      </w:r>
      <w:r>
        <w:t xml:space="preserve">   Love    </w:t>
      </w:r>
      <w:r>
        <w:t xml:space="preserve">   Isaiah    </w:t>
      </w:r>
      <w:r>
        <w:t xml:space="preserve">   Christ    </w:t>
      </w:r>
      <w:r>
        <w:t xml:space="preserve">   Grace    </w:t>
      </w:r>
      <w:r>
        <w:t xml:space="preserve">   Power    </w:t>
      </w:r>
      <w:r>
        <w:t xml:space="preserve">   Corinthians    </w:t>
      </w:r>
      <w:r>
        <w:t xml:space="preserve">   Philippians    </w:t>
      </w:r>
      <w:r>
        <w:t xml:space="preserve">   Weakness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</dc:title>
  <dcterms:created xsi:type="dcterms:W3CDTF">2021-10-11T18:07:01Z</dcterms:created>
  <dcterms:modified xsi:type="dcterms:W3CDTF">2021-10-11T18:07:01Z</dcterms:modified>
</cp:coreProperties>
</file>