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</w:t>
      </w:r>
    </w:p>
    <w:p>
      <w:pPr>
        <w:pStyle w:val="Questions"/>
      </w:pPr>
      <w:r>
        <w:t xml:space="preserve">1. RNFMSIES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YVTITLAI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ISNBWSRNEA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EYRENG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ONBCBEKA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NOESUGHTS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HHSEETNILSA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DOBY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ITDRYUIABL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UCGAREO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OCFRE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GIVRO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BWRNA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INSDRSEAH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CTOLU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TTNICEYA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SYTTIIBAL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TLHHAE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WOPER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TTOIURDEF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</dc:title>
  <dcterms:created xsi:type="dcterms:W3CDTF">2021-10-11T18:07:26Z</dcterms:created>
  <dcterms:modified xsi:type="dcterms:W3CDTF">2021-10-11T18:07:26Z</dcterms:modified>
</cp:coreProperties>
</file>