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Quadriceps    </w:t>
      </w:r>
      <w:r>
        <w:t xml:space="preserve">   Triceps    </w:t>
      </w:r>
      <w:r>
        <w:t xml:space="preserve">   Biceps    </w:t>
      </w:r>
      <w:r>
        <w:t xml:space="preserve">   Weights    </w:t>
      </w:r>
      <w:r>
        <w:t xml:space="preserve">   Lunge    </w:t>
      </w:r>
      <w:r>
        <w:t xml:space="preserve">   Squats    </w:t>
      </w:r>
      <w:r>
        <w:t xml:space="preserve">   Pull Ups    </w:t>
      </w:r>
      <w:r>
        <w:t xml:space="preserve">   Push Ups    </w:t>
      </w:r>
      <w:r>
        <w:t xml:space="preserve">   Dynamometer    </w:t>
      </w:r>
      <w:r>
        <w:t xml:space="preserve">   Health-Related Activity    </w:t>
      </w:r>
      <w:r>
        <w:t xml:space="preserve">   Repetition Maximum    </w:t>
      </w:r>
      <w:r>
        <w:t xml:space="preserve">   Muscular Strength    </w:t>
      </w:r>
      <w:r>
        <w:t xml:space="preserve">   Force    </w:t>
      </w:r>
      <w:r>
        <w:t xml:space="preserve">   Resistance    </w:t>
      </w:r>
      <w:r>
        <w:t xml:space="preserve">   Muscular Endurance    </w:t>
      </w:r>
      <w:r>
        <w:t xml:space="preserve">   Muscle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</dc:title>
  <dcterms:created xsi:type="dcterms:W3CDTF">2021-10-11T18:06:07Z</dcterms:created>
  <dcterms:modified xsi:type="dcterms:W3CDTF">2021-10-11T18:06:07Z</dcterms:modified>
</cp:coreProperties>
</file>