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Strength, Endurance &amp; Flexibility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Stretchable    </w:t>
      </w:r>
      <w:r>
        <w:t xml:space="preserve">   Bendy    </w:t>
      </w:r>
      <w:r>
        <w:t xml:space="preserve">   Limber    </w:t>
      </w:r>
      <w:r>
        <w:t xml:space="preserve">   Bendable    </w:t>
      </w:r>
      <w:r>
        <w:t xml:space="preserve">   Pliable    </w:t>
      </w:r>
      <w:r>
        <w:t xml:space="preserve">   Flexibility    </w:t>
      </w:r>
      <w:r>
        <w:t xml:space="preserve">   Lasting    </w:t>
      </w:r>
      <w:r>
        <w:t xml:space="preserve">   Stability    </w:t>
      </w:r>
      <w:r>
        <w:t xml:space="preserve">   Durable    </w:t>
      </w:r>
      <w:r>
        <w:t xml:space="preserve">   Endurance    </w:t>
      </w:r>
      <w:r>
        <w:t xml:space="preserve">   Forceful    </w:t>
      </w:r>
      <w:r>
        <w:t xml:space="preserve">   Mighty    </w:t>
      </w:r>
      <w:r>
        <w:t xml:space="preserve">   Hardy    </w:t>
      </w:r>
      <w:r>
        <w:t xml:space="preserve">   Strong    </w:t>
      </w:r>
      <w:r>
        <w:t xml:space="preserve">   Tough    </w:t>
      </w:r>
      <w:r>
        <w:t xml:space="preserve">   Brawn    </w:t>
      </w:r>
      <w:r>
        <w:t xml:space="preserve">   Muscular    </w:t>
      </w:r>
      <w:r>
        <w:t xml:space="preserve">   Powerful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Strength, Endurance &amp; Flexibility</dc:title>
  <dcterms:created xsi:type="dcterms:W3CDTF">2021-10-11T18:07:10Z</dcterms:created>
  <dcterms:modified xsi:type="dcterms:W3CDTF">2021-10-11T18:07:10Z</dcterms:modified>
</cp:coreProperties>
</file>