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Strength, Power &amp; Wisdom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BOSSLADY    </w:t>
      </w:r>
      <w:r>
        <w:t xml:space="preserve">   HERSTORY    </w:t>
      </w:r>
      <w:r>
        <w:t xml:space="preserve">   SPIRITUAL    </w:t>
      </w:r>
      <w:r>
        <w:t xml:space="preserve">   LEADERSHIP    </w:t>
      </w:r>
      <w:r>
        <w:t xml:space="preserve">   COMPASSION    </w:t>
      </w:r>
      <w:r>
        <w:t xml:space="preserve">   COURAGE    </w:t>
      </w:r>
      <w:r>
        <w:t xml:space="preserve">   WOMEN    </w:t>
      </w:r>
      <w:r>
        <w:t xml:space="preserve">   FIRST LADY    </w:t>
      </w:r>
      <w:r>
        <w:t xml:space="preserve">   POLITICS    </w:t>
      </w:r>
      <w:r>
        <w:t xml:space="preserve">   EQUALITY    </w:t>
      </w:r>
      <w:r>
        <w:t xml:space="preserve">   RIGHTS    </w:t>
      </w:r>
      <w:r>
        <w:t xml:space="preserve">   SUFFRAGE    </w:t>
      </w:r>
      <w:r>
        <w:t xml:space="preserve">   WISDOM    </w:t>
      </w:r>
      <w:r>
        <w:t xml:space="preserve">   POWER    </w:t>
      </w:r>
      <w:r>
        <w:t xml:space="preserve">   STRENGTH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Strength, Power &amp; Wisdom</dc:title>
  <dcterms:created xsi:type="dcterms:W3CDTF">2021-10-11T18:06:51Z</dcterms:created>
  <dcterms:modified xsi:type="dcterms:W3CDTF">2021-10-11T18:06:51Z</dcterms:modified>
</cp:coreProperties>
</file>