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Training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Strength Training    </w:t>
      </w:r>
      <w:r>
        <w:t xml:space="preserve">   Joint    </w:t>
      </w:r>
      <w:r>
        <w:t xml:space="preserve">   Private    </w:t>
      </w:r>
      <w:r>
        <w:t xml:space="preserve">   Public    </w:t>
      </w:r>
      <w:r>
        <w:t xml:space="preserve">   Indoor Surfaces    </w:t>
      </w:r>
      <w:r>
        <w:t xml:space="preserve">   Management    </w:t>
      </w:r>
      <w:r>
        <w:t xml:space="preserve">   Risk    </w:t>
      </w:r>
      <w:r>
        <w:t xml:space="preserve">   Safety    </w:t>
      </w:r>
      <w:r>
        <w:t xml:space="preserve">   Accessible    </w:t>
      </w:r>
      <w:r>
        <w:t xml:space="preserve">   Financing    </w:t>
      </w:r>
      <w:r>
        <w:t xml:space="preserve">   Land Use    </w:t>
      </w:r>
      <w:r>
        <w:t xml:space="preserve">   Functional    </w:t>
      </w:r>
      <w:r>
        <w:t xml:space="preserve">   Regional    </w:t>
      </w:r>
      <w:r>
        <w:t xml:space="preserve">   Program    </w:t>
      </w:r>
      <w:r>
        <w:t xml:space="preserve">   Analysis    </w:t>
      </w:r>
      <w:r>
        <w:t xml:space="preserve">   Research    </w:t>
      </w:r>
      <w:r>
        <w:t xml:space="preserve">  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Training Facilities</dc:title>
  <dcterms:created xsi:type="dcterms:W3CDTF">2021-10-11T18:06:15Z</dcterms:created>
  <dcterms:modified xsi:type="dcterms:W3CDTF">2021-10-11T18:06:15Z</dcterms:modified>
</cp:coreProperties>
</file>