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Strength Training Spring Break Word Search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cougars    </w:t>
      </w:r>
      <w:r>
        <w:t xml:space="preserve">   vernonhillshighschool    </w:t>
      </w:r>
      <w:r>
        <w:t xml:space="preserve">   graduation    </w:t>
      </w:r>
      <w:r>
        <w:t xml:space="preserve">   collar    </w:t>
      </w:r>
      <w:r>
        <w:t xml:space="preserve">   dumbbell    </w:t>
      </w:r>
      <w:r>
        <w:t xml:space="preserve">   kettlebell    </w:t>
      </w:r>
      <w:r>
        <w:t xml:space="preserve">   dynamicwarmup    </w:t>
      </w:r>
      <w:r>
        <w:t xml:space="preserve">   mobility    </w:t>
      </w:r>
      <w:r>
        <w:t xml:space="preserve">   pullups    </w:t>
      </w:r>
      <w:r>
        <w:t xml:space="preserve">   onerepmax    </w:t>
      </w:r>
      <w:r>
        <w:t xml:space="preserve">   frankensteins    </w:t>
      </w:r>
      <w:r>
        <w:t xml:space="preserve">   lunges    </w:t>
      </w:r>
      <w:r>
        <w:t xml:space="preserve">   carioca    </w:t>
      </w:r>
      <w:r>
        <w:t xml:space="preserve">   shuffle    </w:t>
      </w:r>
      <w:r>
        <w:t xml:space="preserve">   highknees    </w:t>
      </w:r>
      <w:r>
        <w:t xml:space="preserve">   sprint    </w:t>
      </w:r>
      <w:r>
        <w:t xml:space="preserve">   pushups    </w:t>
      </w:r>
      <w:r>
        <w:t xml:space="preserve">   burpees    </w:t>
      </w:r>
      <w:r>
        <w:t xml:space="preserve">   landminejammer    </w:t>
      </w:r>
      <w:r>
        <w:t xml:space="preserve">   squat    </w:t>
      </w:r>
      <w:r>
        <w:t xml:space="preserve">   benchpress    </w:t>
      </w:r>
      <w:r>
        <w:t xml:space="preserve">   powerclean    </w:t>
      </w:r>
      <w:r>
        <w:t xml:space="preserve">   beachball    </w:t>
      </w:r>
      <w:r>
        <w:t xml:space="preserve">   airplane    </w:t>
      </w:r>
      <w:r>
        <w:t xml:space="preserve">   surfboard    </w:t>
      </w:r>
      <w:r>
        <w:t xml:space="preserve">   beachtowel    </w:t>
      </w:r>
      <w:r>
        <w:t xml:space="preserve">   sunglasses    </w:t>
      </w:r>
      <w:r>
        <w:t xml:space="preserve">   sunscreen    </w:t>
      </w:r>
      <w:r>
        <w:t xml:space="preserve">   biceps    </w:t>
      </w:r>
      <w:r>
        <w:t xml:space="preserve">   springbreak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Strength Training Spring Break Word Search Challenge</dc:title>
  <dcterms:created xsi:type="dcterms:W3CDTF">2021-10-11T18:06:27Z</dcterms:created>
  <dcterms:modified xsi:type="dcterms:W3CDTF">2021-10-11T18:06:27Z</dcterms:modified>
</cp:coreProperties>
</file>