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 and Conditioning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human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growth center where new bone cells are formed to increase length of bone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Symphysis/Thin plates of hyaline cartilage separate a disc of fibrocartilage from the bones (singular form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Pulling or stretching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in the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Tendency to resist change in state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bone is less compact with high porosity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Pressing or squeezing force directed axially through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appearance or description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gravitational force that the earth exerts on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Tendons/Connect muscles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Motion along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rotary effect of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 and Conditioning</dc:title>
  <dcterms:created xsi:type="dcterms:W3CDTF">2021-10-11T18:07:25Z</dcterms:created>
  <dcterms:modified xsi:type="dcterms:W3CDTF">2021-10-11T18:07:25Z</dcterms:modified>
</cp:coreProperties>
</file>