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Strength of Material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bending of the beam not accompanied by any shear force is known as________Bending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Twisting moment is also known 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stored in a body when strained within elastic limits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Maximum deflection in a cantilever beam with with UDL ‘w’ over the entire length will be at ___ end.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bracket is used in Macaulay’s Method of slope and deflection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any part of a beam subjected to uniformly distributed load, bending moment diagram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 between resultant stress and normal stress is known as angle of 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neutral axis of the cross-section a beam is that axis at which the bending stress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combined effect of  external forces acting on a body is called -------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deformation of a bar under its own weight is __________ the deformation, if the same body is subjected to a direct load equal to weight of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bending stress in a beam is ______ proportional to  section modulus.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simply supported beam compression zone is 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 of Material </dc:title>
  <dcterms:created xsi:type="dcterms:W3CDTF">2021-10-11T18:06:20Z</dcterms:created>
  <dcterms:modified xsi:type="dcterms:W3CDTF">2021-10-11T18:06:20Z</dcterms:modified>
</cp:coreProperties>
</file>