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Strengthening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camel    </w:t>
      </w:r>
      <w:r>
        <w:t xml:space="preserve">   bow    </w:t>
      </w:r>
      <w:r>
        <w:t xml:space="preserve">   boat    </w:t>
      </w:r>
      <w:r>
        <w:t xml:space="preserve">   cobra    </w:t>
      </w:r>
      <w:r>
        <w:t xml:space="preserve">   side angle    </w:t>
      </w:r>
      <w:r>
        <w:t xml:space="preserve">   hero    </w:t>
      </w:r>
      <w:r>
        <w:t xml:space="preserve">   caterpillar    </w:t>
      </w:r>
      <w:r>
        <w:t xml:space="preserve">   plough    </w:t>
      </w:r>
      <w:r>
        <w:t xml:space="preserve">   triangle    </w:t>
      </w:r>
      <w:r>
        <w:t xml:space="preserve">   sunbird    </w:t>
      </w:r>
      <w:r>
        <w:t xml:space="preserve">   cow    </w:t>
      </w:r>
      <w:r>
        <w:t xml:space="preserve">   cat    </w:t>
      </w:r>
      <w:r>
        <w:t xml:space="preserve">   table    </w:t>
      </w:r>
      <w:r>
        <w:t xml:space="preserve">   tree    </w:t>
      </w:r>
      <w:r>
        <w:t xml:space="preserve">   childs pose    </w:t>
      </w:r>
      <w:r>
        <w:t xml:space="preserve">   warrior    </w:t>
      </w:r>
      <w:r>
        <w:t xml:space="preserve">   downward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2016</dc:title>
  <dcterms:created xsi:type="dcterms:W3CDTF">2021-10-11T18:06:03Z</dcterms:created>
  <dcterms:modified xsi:type="dcterms:W3CDTF">2021-10-11T18:06:03Z</dcterms:modified>
</cp:coreProperties>
</file>