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Strengthening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yelling, screaming, or insulting the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addiction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failure to provide loving care and attention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tasks ranked in the order 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one family member forces another family member to engage in sexual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nationwide support group for alcoholics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 of a legal or illegal drugs for a purpose other than its intended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sense of what is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providing the proper food, clothing, shelter, medical care, and parental supervision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event that greatly influences people's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use of illegal drugs or the misuse of legal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combining family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group of people who share a similar problem or concern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strong, healthy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in which both spouses work outside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family member purposefully damages another member's self-concept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family that provides a negative environment discouraging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 schedule that allows employees to work 4 ten hour days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nationwide support group for drug addicts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sexual activity between two people that are closely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 of people and organizations that family members can turn to during a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employee that works from a home office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one family member physically injures another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unknowingly acts in ways that contribute to an addict's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dependence of the body on a continuing supply of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suffers from alcoholism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people divide the work responsibilities of one job they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Families</dc:title>
  <dcterms:created xsi:type="dcterms:W3CDTF">2021-10-11T18:07:20Z</dcterms:created>
  <dcterms:modified xsi:type="dcterms:W3CDTF">2021-10-11T18:07:20Z</dcterms:modified>
</cp:coreProperties>
</file>